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书名：望闻问切的不藏之秘</w:t>
      </w:r>
    </w:p>
    <w:p>
      <w:r>
        <w:t>作者：来要水，来要良著</w:t>
      </w:r>
    </w:p>
    <w:p>
      <w:r>
        <w:t>出版社：北京:人民军医出版社,2013.09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望闻问切的不藏之秘 评论地址：https://www.jiaokey.com/book/detail/13413714.html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