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美国好声音  美国总统就职离职演讲精选  英汉对照</w:t>
      </w:r>
    </w:p>
    <w:p>
      <w:r>
        <w:rPr>
          <w:rFonts w:ascii="宋体" w:hAnsi="宋体" w:eastAsia="宋体"/>
          <w:sz w:val="24"/>
        </w:rPr>
        <w:t>王瑞泽，周文博编译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美国好声音  美国总统就职离职演讲精选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王瑞泽，周文博编译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本书出售、求购地址：https://www.jiaokey.com/book/detail/13413706.html</w:t>
      </w:r>
    </w:p>
    <w:p>
      <w:r>
        <w:t>更多相关图书推荐：https://www.jiaokey.com</w:t>
      </w:r>
    </w:p>
    <w:p>
      <w:r>
        <w:t>王瑞泽，周文博编译 其他作品：https://www.jiaokey.com/tag/王瑞泽，周文博编译.html</w:t>
      </w:r>
    </w:p>
    <w:p>
      <w:r>
        <w:t>中国致公出版社 出版图书：https://www.jiaokey.com/tag/中国致公出版社.html</w:t>
      </w:r>
    </w:p>
    <w:p>
      <w:r>
        <w:t>关键词搜索：https://www.jiaokey.com/tag/美国好声音  美国总统就职离职演讲精选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