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中医非物质文化临证名方系列  呼吸病名方</w:t>
      </w:r>
    </w:p>
    <w:p>
      <w:r>
        <w:rPr>
          <w:rFonts w:ascii="宋体" w:hAnsi="宋体" w:eastAsia="宋体"/>
          <w:sz w:val="24"/>
        </w:rPr>
        <w:t>黎同明编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中医非物质文化临证名方系列  呼吸病名方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黎同明编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本书出售、求购地址：https://www.jiaokey.com/book/detail/13413697.html</w:t>
      </w:r>
    </w:p>
    <w:p>
      <w:r>
        <w:t>更多相关图书推荐：https://www.jiaokey.com</w:t>
      </w:r>
    </w:p>
    <w:p>
      <w:r>
        <w:t>黎同明编 其他作品：https://www.jiaokey.com/tag/黎同明编.html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关键词搜索：https://www.jiaokey.com/tag/中医非物质文化临证名方系列  呼吸病名方.html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