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书名：读经典学名方系列  脑病名方</w:t>
      </w:r>
    </w:p>
    <w:p>
      <w:r>
        <w:t>作者：刘刚，高日阳主编</w:t>
      </w:r>
    </w:p>
    <w:p>
      <w:r>
        <w:t>出版社：北京:中国医药科技出版社,2013.09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读经典学名方系列  脑病名方 评论地址：https://www.jiaokey.com/book/detail/13413696.html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