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吴中朝10分钟艾灸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吴中朝10分钟艾灸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本书出售、求购地址：https://www.jiaokey.com/book/detail/13413688.html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关键词搜索：https://www.jiaokey.com/tag/吴中朝10分钟艾灸.html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