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忆巴黎  不固定的盛节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忆巴黎  不固定的盛节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本书出售、求购地址：https://www.jiaokey.com/book/detail/13413683.html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关键词搜索：https://www.jiaokey.com/tag/忆巴黎  不固定的盛节.html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