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书名：桐山济寿稿</w:t>
      </w:r>
    </w:p>
    <w:p>
      <w:r>
        <w:t>作者：冯怀英编</w:t>
      </w:r>
    </w:p>
    <w:p>
      <w:r>
        <w:t>出版社：北京:军事医学科学出版社,2012.05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桐山济寿稿 评论地址：https://www.jiaokey.com/book/detail/13413681.html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