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书名：小儿推拿使用手册</w:t>
      </w:r>
    </w:p>
    <w:p>
      <w:r>
        <w:t>作者：刘明军编著</w:t>
      </w:r>
    </w:p>
    <w:p>
      <w:r>
        <w:t>出版社：北京:中国中医药出版社,2013.08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小儿推拿使用手册 评论地址：https://www.jiaokey.com/book/detail/13413647.html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