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书名：帕金森病引导康复法  图解</w:t>
      </w:r>
    </w:p>
    <w:p>
      <w:r>
        <w:t>作者：严蔚冰，李殿友主编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总页数：165</w:t>
      </w:r>
    </w:p>
    <w:p>
      <w:r>
        <w:t>更多请访问教客网: www.jiaokey.com</w:t>
      </w:r>
    </w:p>
    <w:p>
      <w:r>
        <w:t>帕金森病引导康复法  图解 评论地址：https://www.jiaokey.com/book/detail/13413622.html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