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书名：图书馆学研究概论</w:t>
      </w:r>
    </w:p>
    <w:p>
      <w:r>
        <w:t>作者：樊国萍，徐澎，夏凡，郭伟玲，何坚石丛书主编</w:t>
      </w:r>
    </w:p>
    <w:p>
      <w:r>
        <w:t>出版社：世界图书出版广东有限公司</w:t>
      </w:r>
    </w:p>
    <w:p>
      <w:r>
        <w:t>出版日期：2012.10</w:t>
      </w:r>
    </w:p>
    <w:p>
      <w:r>
        <w:t>总页数：240</w:t>
      </w:r>
    </w:p>
    <w:p>
      <w:r>
        <w:t>更多请访问教客网: www.jiaokey.com</w:t>
      </w:r>
    </w:p>
    <w:p>
      <w:r>
        <w:t>图书馆学研究概论 评论地址：https://www.jiaokey.com/book/detail/13413620.html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