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书名：中医专病方剂系列丛书  痢疾方剂证治</w:t>
      </w:r>
    </w:p>
    <w:p>
      <w:r>
        <w:t>作者：王永霞，叶险峰主编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总页数：408</w:t>
      </w:r>
    </w:p>
    <w:p>
      <w:r>
        <w:t>更多请访问教客网: www.jiaokey.com</w:t>
      </w:r>
    </w:p>
    <w:p>
      <w:r>
        <w:t>中医专病方剂系列丛书  痢疾方剂证治 评论地址：https://www.jiaokey.com/book/detail/13413573.html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