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针灸穴位治疗常见病一本通  神经性耳鸣耳聋</w:t>
      </w:r>
    </w:p>
    <w:p>
      <w:r>
        <w:rPr>
          <w:rFonts w:ascii="宋体" w:hAnsi="宋体" w:eastAsia="宋体"/>
          <w:sz w:val="24"/>
        </w:rPr>
        <w:t>雒成林主编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针灸穴位治疗常见病一本通  神经性耳鸣耳聋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本书出售、求购地址：https://www.jiaokey.com/book/detail/13413567.html</w:t>
      </w:r>
    </w:p>
    <w:p>
      <w:r>
        <w:t>更多相关图书推荐：https://www.jiaokey.com</w:t>
      </w:r>
    </w:p>
    <w:p>
      <w:r>
        <w:t>雒成林主编 其他作品：https://www.jiaokey.com/tag/雒成林主编.html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关键词搜索：https://www.jiaokey.com/tag/针灸穴位治疗常见病一本通  神经性耳鸣耳聋.html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