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书名：医疗按摩误诊误治病案总结与分析</w:t>
      </w:r>
    </w:p>
    <w:p>
      <w:r>
        <w:t>作者：郭长青，薛卫国主编</w:t>
      </w:r>
    </w:p>
    <w:p>
      <w:r>
        <w:t>出版社：北京:中国盲文出版社,2012.08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医疗按摩误诊误治病案总结与分析 评论地址：https://www.jiaokey.com/book/detail/13413553.html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