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东盟合作背景下的西南民族自治地方经济发展自主权研究</w:t>
      </w:r>
    </w:p>
    <w:p>
      <w:r>
        <w:t>作者：李莉著</w:t>
      </w:r>
    </w:p>
    <w:p>
      <w:r>
        <w:t>出版社：北京：经济管理出版社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中国  东盟合作背景下的西南民族自治地方经济发展自主权研究 评论地址：https://www.jiaokey.com/book/detail/13413536.html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