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西南少数民族贫困县的贫困和反贫困调查与评估</w:t>
      </w:r>
    </w:p>
    <w:p>
      <w:r>
        <w:rPr>
          <w:rFonts w:ascii="宋体" w:hAnsi="宋体" w:eastAsia="宋体"/>
          <w:sz w:val="24"/>
        </w:rPr>
        <w:t>庄天慧著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西南少数民族贫困县的贫困和反贫困调查与评估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庄天慧著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本书出售、求购地址：https://www.jiaokey.com/book/detail/13413535.html</w:t>
      </w:r>
    </w:p>
    <w:p>
      <w:r>
        <w:t>更多相关图书推荐：https://www.jiaokey.com</w:t>
      </w:r>
    </w:p>
    <w:p>
      <w:r>
        <w:t>庄天慧著 其他作品：https://www.jiaokey.com/tag/庄天慧著.html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关键词搜索：https://www.jiaokey.com/tag/西南少数民族贫困县的贫困和反贫困调查与评估.html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