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人口、就业和社会保障  《人口与经济》创刊30周年纪念文集</w:t>
      </w:r>
    </w:p>
    <w:p>
      <w:r>
        <w:rPr>
          <w:rFonts w:ascii="宋体" w:hAnsi="宋体" w:eastAsia="宋体"/>
          <w:sz w:val="24"/>
        </w:rPr>
        <w:t>童玉芬主编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人口、就业和社会保障  《人口与经济》创刊30周年纪念文集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童玉芬主编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本书出售、求购地址：https://www.jiaokey.com/book/detail/13413520.html</w:t>
      </w:r>
    </w:p>
    <w:p>
      <w:r>
        <w:t>更多相关图书推荐：https://www.jiaokey.com</w:t>
      </w:r>
    </w:p>
    <w:p>
      <w:r>
        <w:t>童玉芬主编 其他作品：https://www.jiaokey.com/tag/童玉芬主编.html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关键词搜索：https://www.jiaokey.com/tag/人口、就业和社会保障  《人口与经济》创刊30周年纪念文集.html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