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北京市门头沟区产业转型与旅游业路径选择</w:t>
      </w:r>
    </w:p>
    <w:p>
      <w:r>
        <w:rPr>
          <w:rFonts w:ascii="宋体" w:hAnsi="宋体" w:eastAsia="宋体"/>
          <w:sz w:val="24"/>
        </w:rPr>
        <w:t>林越英编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北京市门头沟区产业转型与旅游业路径选择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林越英编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本书出售、求购地址：https://www.jiaokey.com/book/detail/13413477.html</w:t>
      </w:r>
    </w:p>
    <w:p>
      <w:r>
        <w:t>更多相关图书推荐：https://www.jiaokey.com</w:t>
      </w:r>
    </w:p>
    <w:p>
      <w:r>
        <w:t>林越英编 其他作品：https://www.jiaokey.com/tag/林越英编.html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关键词搜索：https://www.jiaokey.com/tag/北京市门头沟区产业转型与旅游业路径选择.html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