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书名：海南特区服务型政府公共政策的创新  体制与机制视角的探讨</w:t>
      </w:r>
    </w:p>
    <w:p>
      <w:r>
        <w:t>作者：张治库，李宜钊，王章佩著</w:t>
      </w:r>
    </w:p>
    <w:p>
      <w:r>
        <w:t>出版社：北京：中国经济出版社</w:t>
      </w:r>
    </w:p>
    <w:p>
      <w:r>
        <w:t>出版日期：2012.03</w:t>
      </w:r>
    </w:p>
    <w:p>
      <w:r>
        <w:t>总页数：268</w:t>
      </w:r>
    </w:p>
    <w:p>
      <w:r>
        <w:t>更多请访问教客网: www.jiaokey.com</w:t>
      </w:r>
    </w:p>
    <w:p>
      <w:r>
        <w:t>海南特区服务型政府公共政策的创新  体制与机制视角的探讨 评论地址：https://www.jiaokey.com/book/detail/13413472.html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