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书名：宪法教程</w:t>
      </w:r>
    </w:p>
    <w:p>
      <w:r>
        <w:t>作者：殷明民主编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宪法教程 评论地址：https://www.jiaokey.com/book/detail/13413451.html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