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当代中国县域财政研究  以山东沂南为个案</w:t>
      </w:r>
    </w:p>
    <w:p>
      <w:r>
        <w:rPr>
          <w:rFonts w:ascii="宋体" w:hAnsi="宋体" w:eastAsia="宋体"/>
          <w:sz w:val="24"/>
        </w:rPr>
        <w:t>贺俊杰著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当代中国县域财政研究  以山东沂南为个案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本书出售、求购地址：https://www.jiaokey.com/book/detail/13413449.html</w:t>
      </w:r>
    </w:p>
    <w:p>
      <w:r>
        <w:t>更多相关图书推荐：https://www.jiaokey.com</w:t>
      </w:r>
    </w:p>
    <w:p>
      <w:r>
        <w:t>贺俊杰著 其他作品：https://www.jiaokey.com/tag/贺俊杰著.html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关键词搜索：https://www.jiaokey.com/tag/当代中国县域财政研究  以山东沂南为个案.html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