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书名：创意情报  VOL.20</w:t>
      </w:r>
    </w:p>
    <w:p>
      <w:r>
        <w:t>作者：蔡春华总编辑</w:t>
      </w:r>
    </w:p>
    <w:p>
      <w:r>
        <w:t>出版社：百页传媒有限公司</w:t>
      </w:r>
    </w:p>
    <w:p>
      <w:r>
        <w:t>出版日期：2005.04</w:t>
      </w:r>
    </w:p>
    <w:p>
      <w:r>
        <w:t>总页数：112</w:t>
      </w:r>
    </w:p>
    <w:p>
      <w:r>
        <w:t>更多请访问教客网: www.jiaokey.com</w:t>
      </w:r>
    </w:p>
    <w:p>
      <w:r>
        <w:t>创意情报  VOL.20 评论地址：https://www.jiaokey.com/book/detail/13413419.html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