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书名：第3届全国插画艺术展  2011</w:t>
      </w:r>
    </w:p>
    <w:p>
      <w:r>
        <w:t>作者：张忠阳主编</w:t>
      </w:r>
    </w:p>
    <w:p>
      <w:r>
        <w:t>出版社：善本出版有限公司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第3届全国插画艺术展  2011 评论地址：https://www.jiaokey.com/book/detail/13413346.html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