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  2004  NO.12</w:t>
      </w:r>
    </w:p>
    <w:p>
      <w:r>
        <w:t>作者：杨庆华主编；倪宝忠，丛选家副主编</w:t>
      </w:r>
    </w:p>
    <w:p>
      <w:r>
        <w:t>出版社：长春:吉林摄影出版社,2004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广告人  2004  NO.12 评论地址：https://www.jiaokey.com/book/detail/13413332.html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