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八卦掌实战技法暨珍贵武林档案</w:t>
      </w:r>
    </w:p>
    <w:p>
      <w:r>
        <w:rPr>
          <w:rFonts w:ascii="宋体" w:hAnsi="宋体" w:eastAsia="宋体"/>
          <w:sz w:val="24"/>
        </w:rPr>
        <w:t>张全亮主编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八卦掌实战技法暨珍贵武林档案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本书出售、求购地址：https://www.jiaokey.com/book/detail/13413314.html</w:t>
      </w:r>
    </w:p>
    <w:p>
      <w:r>
        <w:t>更多相关图书推荐：https://www.jiaokey.com</w:t>
      </w:r>
    </w:p>
    <w:p>
      <w:r>
        <w:t>张全亮主编 其他作品：https://www.jiaokey.com/tag/张全亮主编.html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关键词搜索：https://www.jiaokey.com/tag/八卦掌实战技法暨珍贵武林档案.html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