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书名：高职院校图书馆管理研究</w:t>
      </w:r>
    </w:p>
    <w:p>
      <w:r>
        <w:t>作者：唐晓应著</w:t>
      </w:r>
    </w:p>
    <w:p>
      <w:r>
        <w:t>出版社：北京：中国书籍出版社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高职院校图书馆管理研究 评论地址：https://www.jiaokey.com/book/detail/13413310.html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