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山海号  最漫画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山海号  最漫画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本书出售、求购地址：https://www.jiaokey.com/book/detail/13413290.html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关键词搜索：https://www.jiaokey.com/tag/山海号  最漫画.html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