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书名：健康新煮张  04  小吃甜点  中英文版</w:t>
      </w:r>
    </w:p>
    <w:p>
      <w:r>
        <w:t>作者：深圳市金版文化发展有限公司主编</w:t>
      </w:r>
    </w:p>
    <w:p>
      <w:r>
        <w:t>出版社：海口:南海出版社,2006.09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健康新煮张  04  小吃甜点  中英文版 评论地址：https://www.jiaokey.com/book/detail/13413282.html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