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  中英文版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本书出售、求购地址：https://www.jiaokey.com/book/detail/13413279.html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关键词搜索：https://www.jiaokey.com/tag/家常菜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