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书名：医学科技写作（讲义）</w:t>
      </w:r>
    </w:p>
    <w:p>
      <w:r>
        <w:t>作者：祝益民编；赵祥文审</w:t>
      </w:r>
    </w:p>
    <w:p>
      <w:r>
        <w:t>出版社：湖南省儿童医院急救中心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医学科技写作（讲义） 评论地址：https://www.jiaokey.com/book/detail/13413275.html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