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修订韦氏成人智力量表手册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修订韦氏成人智力量表手册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本书出售、求购地址：https://www.jiaokey.com/book/detail/13413269.html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湖南医学院 出版图书：https://www.jiaokey.com/tag/湖南医学院.html</w:t>
      </w:r>
    </w:p>
    <w:p>
      <w:r>
        <w:t>关键词搜索：https://www.jiaokey.com/tag/修订韦氏成人智力量表手册.html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