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干部健康教育知识</w:t>
      </w:r>
    </w:p>
    <w:p>
      <w:r>
        <w:rPr>
          <w:rFonts w:ascii="宋体" w:hAnsi="宋体" w:eastAsia="宋体"/>
          <w:sz w:val="24"/>
        </w:rPr>
        <w:t>杨先义，言丽华，戴云编写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干部健康教育知识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杨先义，言丽华，戴云编写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长沙市爱卫办；长沙市健康教育所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本书出售、求购地址：https://www.jiaokey.com/book/detail/13413256.html</w:t>
      </w:r>
    </w:p>
    <w:p>
      <w:r>
        <w:t>更多相关图书推荐：https://www.jiaokey.com</w:t>
      </w:r>
    </w:p>
    <w:p>
      <w:r>
        <w:t>杨先义，言丽华，戴云编写 其他作品：https://www.jiaokey.com/tag/杨先义，言丽华，戴云编写.html</w:t>
      </w:r>
    </w:p>
    <w:p>
      <w:r>
        <w:t>长沙市爱卫办；长沙市健康教育所 出版图书：https://www.jiaokey.com/tag/长沙市爱卫办；长沙市健康教育所.html</w:t>
      </w:r>
    </w:p>
    <w:p>
      <w:r>
        <w:t>关键词搜索：https://www.jiaokey.com/tag/干部健康教育知识.html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