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书名：健康教育计划设计 PRECEDE模式</w:t>
      </w:r>
    </w:p>
    <w:p>
      <w:r>
        <w:t>作者：（美）格 林（Green，L.W.）著；李新正等译</w:t>
      </w:r>
    </w:p>
    <w:p>
      <w:r>
        <w:t>出版社：上海医科大学出版社</w:t>
      </w:r>
    </w:p>
    <w:p>
      <w:r>
        <w:t>出版日期：1989.11</w:t>
      </w:r>
    </w:p>
    <w:p>
      <w:r>
        <w:t>总页数：233</w:t>
      </w:r>
    </w:p>
    <w:p>
      <w:r>
        <w:t>更多请访问教客网: www.jiaokey.com</w:t>
      </w:r>
    </w:p>
    <w:p>
      <w:r>
        <w:t>健康教育计划设计 PRECEDE模式 评论地址：https://www.jiaokey.com/book/detail/13413254.html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