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奸残阉奴</w:t>
      </w:r>
    </w:p>
    <w:p>
      <w:r>
        <w:rPr>
          <w:rFonts w:ascii="宋体" w:hAnsi="宋体" w:eastAsia="宋体"/>
          <w:sz w:val="24"/>
        </w:rPr>
        <w:t>（清）无名氏著；李芾，愚夫点校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奸残阉奴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（清）无名氏著；李芾，愚夫点校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本书出售、求购地址：https://www.jiaokey.com/book/detail/13413240.html</w:t>
      </w:r>
    </w:p>
    <w:p>
      <w:r>
        <w:t>更多相关图书推荐：https://www.jiaokey.com</w:t>
      </w:r>
    </w:p>
    <w:p>
      <w:r>
        <w:t>（清）无名氏著；李芾，愚夫点校 其他作品：https://www.jiaokey.com/tag/（清）无名氏著；李芾，愚夫点校.html</w:t>
      </w:r>
    </w:p>
    <w:p>
      <w:r>
        <w:t>太白文艺出版社 出版图书：https://www.jiaokey.com/tag/太白文艺出版社.html</w:t>
      </w:r>
    </w:p>
    <w:p>
      <w:r>
        <w:t>关键词搜索：https://www.jiaokey.com/tag/奸残阉奴.html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