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书名：临床护理操作培训手册</w:t>
      </w:r>
    </w:p>
    <w:p>
      <w:r>
        <w:t>作者：郭淑明，贾爱芹主编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总页数：488</w:t>
      </w:r>
    </w:p>
    <w:p>
      <w:r>
        <w:t>更多请访问教客网: www.jiaokey.com</w:t>
      </w:r>
    </w:p>
    <w:p>
      <w:r>
        <w:t>临床护理操作培训手册 评论地址：https://www.jiaokey.com/book/detail/13413193.html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