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潇湘诗丛星光点点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潇湘诗丛星光点点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本书出售、求购地址：https://www.jiaokey.com/book/detail/13413192.html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关键词搜索：https://www.jiaokey.com/tag/潇湘诗丛星光点点.html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