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书名：长沙市卫生系统党史大事记  1984-1989年</w:t>
      </w:r>
    </w:p>
    <w:p>
      <w:r>
        <w:t>作者：长沙市卫生局党史编纂小组</w:t>
      </w:r>
    </w:p>
    <w:p>
      <w:r>
        <w:t>出版社：长沙市卫生局当时编篡小组</w:t>
      </w:r>
    </w:p>
    <w:p>
      <w:r>
        <w:t>出版日期：1992.06</w:t>
      </w:r>
    </w:p>
    <w:p>
      <w:r>
        <w:t>总页数：61</w:t>
      </w:r>
    </w:p>
    <w:p>
      <w:r>
        <w:t>更多请访问教客网: www.jiaokey.com</w:t>
      </w:r>
    </w:p>
    <w:p>
      <w:r>
        <w:t>长沙市卫生系统党史大事记  1984-1989年 评论地址：https://www.jiaokey.com/book/detail/13413180.html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