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书名：消防基础知识  下</w:t>
      </w:r>
    </w:p>
    <w:p>
      <w:r>
        <w:t>作者：长沙市公安消防支队编</w:t>
      </w:r>
    </w:p>
    <w:p>
      <w:r>
        <w:t>出版社：长沙市公安消防支队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消防基础知识  下 评论地址：https://www.jiaokey.com/book/detail/13413161.html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