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书名：世纪大修编  长沙市城市总体规划  2001-2020  纲要研讨会实录</w:t>
      </w:r>
    </w:p>
    <w:p>
      <w:r>
        <w:t>作者：赵小明主编</w:t>
      </w:r>
    </w:p>
    <w:p>
      <w:r>
        <w:t>出版社：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世纪大修编  长沙市城市总体规划  2001-2020  纲要研讨会实录 评论地址：https://www.jiaokey.com/book/detail/13413158.html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