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抱着月亮的裙子回家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抱着月亮的裙子回家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本书出售、求购地址：https://www.jiaokey.com/book/detail/13413118.html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关键词搜索：https://www.jiaokey.com/tag/抱着月亮的裙子回家.html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