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躺在雪地里的白羽毛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躺在雪地里的白羽毛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本书出售、求购地址：https://www.jiaokey.com/book/detail/13413114.html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关键词搜索：https://www.jiaokey.com/tag/躺在雪地里的白羽毛.html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