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书名：湖南省国家机关事业单位  工资政策文件汇编  第2册</w:t>
      </w:r>
    </w:p>
    <w:p>
      <w:r>
        <w:t>作者：湖南省工资制度改革领导小组办公室</w:t>
      </w:r>
    </w:p>
    <w:p>
      <w:r>
        <w:t>出版社：湖南省工资制度改革领导小组办公室</w:t>
      </w:r>
    </w:p>
    <w:p>
      <w:r>
        <w:t>出版日期：1992.01</w:t>
      </w:r>
    </w:p>
    <w:p>
      <w:r>
        <w:t>总页数：698</w:t>
      </w:r>
    </w:p>
    <w:p>
      <w:r>
        <w:t>更多请访问教客网: www.jiaokey.com</w:t>
      </w:r>
    </w:p>
    <w:p>
      <w:r>
        <w:t>湖南省国家机关事业单位  工资政策文件汇编  第2册 评论地址：https://www.jiaokey.com/book/detail/13413087.html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