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黑道混混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黑道混混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本书出售、求购地址：https://www.jiaokey.com/book/detail/13413074.html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关键词搜索：https://www.jiaokey.com/tag/黑道混混.html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