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新经典王牌精品珍藏  名家新作专辑  1狠一点才上道  2乖一点才识相  3辣一点才过瘾  4傻一点才温柔  5火一点才带种</w:t>
      </w:r>
    </w:p>
    <w:p>
      <w:r>
        <w:rPr>
          <w:rFonts w:ascii="宋体" w:hAnsi="宋体" w:eastAsia="宋体"/>
          <w:sz w:val="24"/>
        </w:rPr>
        <w:t>吴筱编辑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新经典王牌精品珍藏  名家新作专辑  1狠一点才上道  2乖一点才识相  3辣一点才过瘾  4傻一点才温柔  5火一点才带种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本书出售、求购地址：https://www.jiaokey.com/book/detail/13413067.html</w:t>
      </w:r>
    </w:p>
    <w:p>
      <w:r>
        <w:t>更多相关图书推荐：https://www.jiaokey.com</w:t>
      </w:r>
    </w:p>
    <w:p>
      <w:r>
        <w:t>吴筱编辑 其他作品：https://www.jiaokey.com/tag/吴筱编辑.html</w:t>
      </w:r>
    </w:p>
    <w:p>
      <w:r>
        <w:t>兰州:敦煌文艺出版社,2006.09 出版图书：https://www.jiaokey.com/tag/兰州:敦煌文艺出版社,2006.09.html</w:t>
      </w:r>
    </w:p>
    <w:p>
      <w:r>
        <w:t>关键词搜索：https://www.jiaokey.com/tag/新经典王牌精品珍藏  名家新作专辑  1狠一点才上道  2乖一点才识相  3辣一点才过瘾  4傻一点才温柔  5火一点才带种.html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