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情系花明楼  怀念刘少奇诗词曲联选集</w:t>
      </w:r>
    </w:p>
    <w:p>
      <w:r>
        <w:rPr>
          <w:rFonts w:ascii="宋体" w:hAnsi="宋体" w:eastAsia="宋体"/>
          <w:sz w:val="24"/>
        </w:rPr>
        <w:t>徐哲兮主编；宁乡诗词协会，刘少奇同志纪念馆编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情系花明楼  怀念刘少奇诗词曲联选集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徐哲兮主编；宁乡诗词协会，刘少奇同志纪念馆编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本书出售、求购地址：https://www.jiaokey.com/book/detail/13413061.html</w:t>
      </w:r>
    </w:p>
    <w:p>
      <w:r>
        <w:t>更多相关图书推荐：https://www.jiaokey.com</w:t>
      </w:r>
    </w:p>
    <w:p>
      <w:r>
        <w:t>徐哲兮主编；宁乡诗词协会，刘少奇同志纪念馆编 其他作品：https://www.jiaokey.com/tag/徐哲兮主编；宁乡诗词协会，刘少奇同志纪念馆编.html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