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中国当代亿万富豪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中国当代亿万富豪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本书出售、求购地址：https://www.jiaokey.com/book/detail/13413057.html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关键词搜索：https://www.jiaokey.com/tag/中国当代亿万富豪.html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