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传染病管理法规、制度汇编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传染病管理法规、制度汇编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本书出售、求购地址：https://www.jiaokey.com/book/detail/13413006.html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长沙市卫生局 出版图书：https://www.jiaokey.com/tag/长沙市卫生局.html</w:t>
      </w:r>
    </w:p>
    <w:p>
      <w:r>
        <w:t>关键词搜索：https://www.jiaokey.com/tag/传染病管理法规、制度汇编.html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