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心态的力量  从适者生存到积极竞争的另类心态智慧</w:t>
      </w:r>
    </w:p>
    <w:p>
      <w:r>
        <w:rPr>
          <w:rFonts w:ascii="宋体" w:hAnsi="宋体" w:eastAsia="宋体"/>
          <w:sz w:val="24"/>
        </w:rPr>
        <w:t>（美）奈特·查尔贝雷斯著；李汉江译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心态的力量  从适者生存到积极竞争的另类心态智慧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（美）奈特·查尔贝雷斯著；李汉江译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本书出售、求购地址：https://www.jiaokey.com/book/detail/13412988.html</w:t>
      </w:r>
    </w:p>
    <w:p>
      <w:r>
        <w:t>更多相关图书推荐：https://www.jiaokey.com</w:t>
      </w:r>
    </w:p>
    <w:p>
      <w:r>
        <w:t>（美）奈特·查尔贝雷斯著；李汉江译 其他作品：https://www.jiaokey.com/tag/（美）奈特·查尔贝雷斯著；李汉江译.html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关键词搜索：https://www.jiaokey.com/tag/心态的力量  从适者生存到积极竞争的另类心态智慧.html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