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基础绘画丛书  1  猫的画法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基础绘画丛书  1  猫的画法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本书出售、求购地址：https://www.jiaokey.com/book/detail/13412953.html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关键词搜索：https://www.jiaokey.com/tag/基础绘画丛书  1  猫的画法.html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