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书名：历代书法家述评辑要</w:t>
      </w:r>
    </w:p>
    <w:p>
      <w:r>
        <w:t>作者：刘遵三选编</w:t>
      </w:r>
    </w:p>
    <w:p>
      <w:r>
        <w:t>出版社：济南：齐鲁书社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历代书法家述评辑要 评论地址：https://www.jiaokey.com/book/detail/13412947.html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