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书名：中外床饰·窗帘精选</w:t>
      </w:r>
    </w:p>
    <w:p>
      <w:r>
        <w:t>作者：韩维平编</w:t>
      </w:r>
    </w:p>
    <w:p>
      <w:r>
        <w:t>出版社：延吉:延边人民出版社,1999.09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中外床饰·窗帘精选 评论地址：https://www.jiaokey.com/book/detail/13412943.html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